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-_</w:t>
      </w:r>
      <w:r>
        <w:rPr>
          <w:rFonts w:ascii="Times New Roman" w:eastAsia="Times New Roman" w:hAnsi="Times New Roman" w:cs="Times New Roman"/>
          <w:sz w:val="27"/>
          <w:szCs w:val="27"/>
        </w:rPr>
        <w:t>657</w:t>
      </w:r>
      <w:r>
        <w:rPr>
          <w:rFonts w:ascii="Times New Roman" w:eastAsia="Times New Roman" w:hAnsi="Times New Roman" w:cs="Times New Roman"/>
          <w:sz w:val="27"/>
          <w:szCs w:val="27"/>
        </w:rPr>
        <w:t>_-260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86MS0063-01-2025-002833-06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 д.9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каб. </w:t>
      </w:r>
      <w:r>
        <w:rPr>
          <w:rFonts w:ascii="Times New Roman" w:eastAsia="Times New Roman" w:hAnsi="Times New Roman" w:cs="Times New Roman"/>
          <w:sz w:val="27"/>
          <w:szCs w:val="27"/>
        </w:rPr>
        <w:t>410,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Арсена Абузахировича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UserDefinedgrp-27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невнятную речь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неопрятный вне</w:t>
      </w:r>
      <w:r>
        <w:rPr>
          <w:rFonts w:ascii="Times New Roman" w:eastAsia="Times New Roman" w:hAnsi="Times New Roman" w:cs="Times New Roman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7"/>
          <w:szCs w:val="27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7"/>
          <w:szCs w:val="27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8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ОБППСП УМВД России по г.Сургуту,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свидетеля </w:t>
      </w:r>
      <w:r>
        <w:rPr>
          <w:rStyle w:val="cat-UserDefinedgrp-29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7"/>
          <w:szCs w:val="27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Хазиев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Хазиева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 считает необходимым назначить ему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Оснований для назначения наказания в виде административного штрафа суд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находит.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основании изложенного, руководствуясь ст. 29.9-29.11 КоАП РФ,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Хазиева Арсена Абузахировича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</w:t>
      </w:r>
      <w:r>
        <w:rPr>
          <w:rFonts w:ascii="Times New Roman" w:eastAsia="Times New Roman" w:hAnsi="Times New Roman" w:cs="Times New Roman"/>
          <w:sz w:val="27"/>
          <w:szCs w:val="27"/>
        </w:rPr>
        <w:t>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20.21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пять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исчислять </w:t>
      </w:r>
      <w:r>
        <w:rPr>
          <w:rFonts w:ascii="Times New Roman" w:eastAsia="Times New Roman" w:hAnsi="Times New Roman" w:cs="Times New Roman"/>
          <w:sz w:val="27"/>
          <w:szCs w:val="27"/>
        </w:rPr>
        <w:t>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21.05</w:t>
      </w:r>
      <w:r>
        <w:rPr>
          <w:rFonts w:ascii="Times New Roman" w:eastAsia="Times New Roman" w:hAnsi="Times New Roman" w:cs="Times New Roman"/>
          <w:sz w:val="27"/>
          <w:szCs w:val="27"/>
        </w:rPr>
        <w:t>.2025г.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Сургутском городском суде через мирового судебного участка № 8 Сургутского судебного района города окружного значения Сургута.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>657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7">
    <w:name w:val="cat-UserDefined grp-29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